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Terms Prefixs, Suffix, Root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Gastro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therapy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Nearest ( to beginning of structure)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genic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Cutting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Skin 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Prefixs, Suffix, Root Word</dc:title>
  <dcterms:created xsi:type="dcterms:W3CDTF">2021-10-11T12:07:38Z</dcterms:created>
  <dcterms:modified xsi:type="dcterms:W3CDTF">2021-10-11T12:07:38Z</dcterms:modified>
</cp:coreProperties>
</file>