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Suffix Meaning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Dyspnea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Suffix Meaning Deficiency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-oma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 Meaning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Pan-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Meaning New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Eu-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 Meaning Around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Peri-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Meaning Inflamation of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Eupnea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Meaning Normal Respiration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Erythr/o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Meaning Abnormally Slow Heart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-cyte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Meaning Difficulty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Panarthritis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 Meaning 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Ep-. Epi-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 Meaning Intestines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Ophthalm/o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 Meaning Liver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Bradycardia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Suffix Meaning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-emia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Suffix Meaning Tumor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Hepat/o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Prefix Meaning 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Prefic Meaning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-pnea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Enter/o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Review </dc:title>
  <dcterms:created xsi:type="dcterms:W3CDTF">2021-10-11T12:07:58Z</dcterms:created>
  <dcterms:modified xsi:type="dcterms:W3CDTF">2021-10-11T12:07:58Z</dcterms:modified>
</cp:coreProperties>
</file>