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Terms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,tiny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After,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Negative,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Inferior to,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All,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Again,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Increased,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Into;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Against,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Under,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Lessened,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Toward,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Outside, 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Without/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Gross,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Behind,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Around,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Decreased,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Upon, 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Faster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Slower then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Set 2</dc:title>
  <dcterms:created xsi:type="dcterms:W3CDTF">2021-10-11T12:07:49Z</dcterms:created>
  <dcterms:modified xsi:type="dcterms:W3CDTF">2021-10-11T12:07:49Z</dcterms:modified>
</cp:coreProperties>
</file>