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 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functions of the physical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pertaining to the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Maintain sameness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breaking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cartilage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building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away from the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that dissolves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Unit 1</dc:title>
  <dcterms:created xsi:type="dcterms:W3CDTF">2021-10-11T12:08:15Z</dcterms:created>
  <dcterms:modified xsi:type="dcterms:W3CDTF">2021-10-11T12:08:15Z</dcterms:modified>
</cp:coreProperties>
</file>