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telephone number used to contact the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rise of body temperature above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hospital room or area staffed and equipped for the reception and treatment of persons requiring immediate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hypodermic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medicine that may be sold without a doctor's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or substances used in treating disease or illness; medicament;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brand of adhesive bandage with a gauze pad in the center, used to cover minor abrasions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doctor's written direction for the medicine that someone needs and how it is to be used, or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licensed to practice medicine, as a physician, surgeon, dentist,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trained to care for people who are ill or not able to care for themselves because of injury or old age, and who may also help doctors in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emergency care or treatment given to an ill or injured person before regular medical aid can be</w:t>
            </w:r>
          </w:p>
        </w:tc>
      </w:tr>
    </w:tbl>
    <w:p>
      <w:pPr>
        <w:pStyle w:val="WordBankLarge"/>
      </w:pPr>
      <w:r>
        <w:t xml:space="preserve">   veterinarian.    </w:t>
      </w:r>
      <w:r>
        <w:t xml:space="preserve">   people    </w:t>
      </w:r>
      <w:r>
        <w:t xml:space="preserve">   aid    </w:t>
      </w:r>
      <w:r>
        <w:t xml:space="preserve">   obtained    </w:t>
      </w:r>
      <w:r>
        <w:t xml:space="preserve">   remedy    </w:t>
      </w:r>
      <w:r>
        <w:t xml:space="preserve">   itself    </w:t>
      </w:r>
      <w:r>
        <w:t xml:space="preserve">   medicine    </w:t>
      </w:r>
      <w:r>
        <w:t xml:space="preserve">   prescription    </w:t>
      </w:r>
      <w:r>
        <w:t xml:space="preserve">   aid    </w:t>
      </w:r>
      <w:r>
        <w:t xml:space="preserve">   cuts    </w:t>
      </w:r>
      <w:r>
        <w:t xml:space="preserve">   injection    </w:t>
      </w:r>
      <w:r>
        <w:t xml:space="preserve">   normal    </w:t>
      </w:r>
      <w:r>
        <w:t xml:space="preserve">   room    </w:t>
      </w:r>
      <w:r>
        <w:t xml:space="preserve">   care    </w:t>
      </w:r>
      <w:r>
        <w:t xml:space="preserve">  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2021-10-12T20:25:52Z</dcterms:created>
  <dcterms:modified xsi:type="dcterms:W3CDTF">2021-10-12T20:25:52Z</dcterms:modified>
</cp:coreProperties>
</file>