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Terms for a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metroprolol    </w:t>
      </w:r>
      <w:r>
        <w:t xml:space="preserve">   mental health    </w:t>
      </w:r>
      <w:r>
        <w:t xml:space="preserve">   healthy    </w:t>
      </w:r>
      <w:r>
        <w:t xml:space="preserve">   family    </w:t>
      </w:r>
      <w:r>
        <w:t xml:space="preserve">   flowers    </w:t>
      </w:r>
      <w:r>
        <w:t xml:space="preserve">   commode    </w:t>
      </w:r>
      <w:r>
        <w:t xml:space="preserve">   organs    </w:t>
      </w:r>
      <w:r>
        <w:t xml:space="preserve">   vascular    </w:t>
      </w:r>
      <w:r>
        <w:t xml:space="preserve">   cardiac    </w:t>
      </w:r>
      <w:r>
        <w:t xml:space="preserve">   magnet    </w:t>
      </w:r>
      <w:r>
        <w:t xml:space="preserve">   love    </w:t>
      </w:r>
      <w:r>
        <w:t xml:space="preserve">   good    </w:t>
      </w:r>
      <w:r>
        <w:t xml:space="preserve">   nice    </w:t>
      </w:r>
      <w:r>
        <w:t xml:space="preserve">   beta blockers    </w:t>
      </w:r>
      <w:r>
        <w:t xml:space="preserve">   lab tech    </w:t>
      </w:r>
      <w:r>
        <w:t xml:space="preserve">   nursing assistant    </w:t>
      </w:r>
      <w:r>
        <w:t xml:space="preserve">   sharps    </w:t>
      </w:r>
      <w:r>
        <w:t xml:space="preserve">   hospital    </w:t>
      </w:r>
      <w:r>
        <w:t xml:space="preserve">   safe    </w:t>
      </w:r>
      <w:r>
        <w:t xml:space="preserve">   screening    </w:t>
      </w:r>
      <w:r>
        <w:t xml:space="preserve">   saline    </w:t>
      </w:r>
      <w:r>
        <w:t xml:space="preserve">   iv    </w:t>
      </w:r>
      <w:r>
        <w:t xml:space="preserve">   lift    </w:t>
      </w:r>
      <w:r>
        <w:t xml:space="preserve">   enema    </w:t>
      </w:r>
      <w:r>
        <w:t xml:space="preserve">   colonoscopy    </w:t>
      </w:r>
      <w:r>
        <w:t xml:space="preserve">   practice    </w:t>
      </w:r>
      <w:r>
        <w:t xml:space="preserve">   ethics    </w:t>
      </w:r>
      <w:r>
        <w:t xml:space="preserve">   HIPPA    </w:t>
      </w:r>
      <w:r>
        <w:t xml:space="preserve">   asepsis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for a Tech</dc:title>
  <dcterms:created xsi:type="dcterms:W3CDTF">2021-10-11T12:08:45Z</dcterms:created>
  <dcterms:modified xsi:type="dcterms:W3CDTF">2021-10-11T12:08:45Z</dcterms:modified>
</cp:coreProperties>
</file>