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Transcription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punctuation    </w:t>
      </w:r>
      <w:r>
        <w:t xml:space="preserve">   reference    </w:t>
      </w:r>
      <w:r>
        <w:t xml:space="preserve">   pathogen    </w:t>
      </w:r>
      <w:r>
        <w:t xml:space="preserve">   pathology    </w:t>
      </w:r>
      <w:r>
        <w:t xml:space="preserve">   narcotics    </w:t>
      </w:r>
      <w:r>
        <w:t xml:space="preserve">   lab tests    </w:t>
      </w:r>
      <w:r>
        <w:t xml:space="preserve">   keyboarding    </w:t>
      </w:r>
      <w:r>
        <w:t xml:space="preserve">   files    </w:t>
      </w:r>
      <w:r>
        <w:t xml:space="preserve">   encryption    </w:t>
      </w:r>
      <w:r>
        <w:t xml:space="preserve">   virus    </w:t>
      </w:r>
      <w:r>
        <w:t xml:space="preserve">   accountability    </w:t>
      </w:r>
      <w:r>
        <w:t xml:space="preserve">   surgery    </w:t>
      </w:r>
      <w:r>
        <w:t xml:space="preserve">   ehr    </w:t>
      </w:r>
      <w:r>
        <w:t xml:space="preserve">   medical dictionary    </w:t>
      </w:r>
      <w:r>
        <w:t xml:space="preserve">   disease    </w:t>
      </w:r>
      <w:r>
        <w:t xml:space="preserve">   cmt    </w:t>
      </w:r>
      <w:r>
        <w:t xml:space="preserve">   ahdi    </w:t>
      </w:r>
      <w:r>
        <w:t xml:space="preserve">   ethics    </w:t>
      </w:r>
      <w:r>
        <w:t xml:space="preserve">   HIPPA    </w:t>
      </w:r>
      <w:r>
        <w:t xml:space="preserve">   reports    </w:t>
      </w:r>
      <w:r>
        <w:t xml:space="preserve">   software    </w:t>
      </w:r>
      <w:r>
        <w:t xml:space="preserve">   prescription    </w:t>
      </w:r>
      <w:r>
        <w:t xml:space="preserve">   anatomy    </w:t>
      </w:r>
      <w:r>
        <w:t xml:space="preserve">   scribes    </w:t>
      </w:r>
      <w:r>
        <w:t xml:space="preserve">   dictation    </w:t>
      </w:r>
      <w:r>
        <w:t xml:space="preserve">   physicians    </w:t>
      </w:r>
      <w:r>
        <w:t xml:space="preserve">   transcriber    </w:t>
      </w:r>
      <w:r>
        <w:t xml:space="preserve">   foot pedal    </w:t>
      </w:r>
      <w:r>
        <w:t xml:space="preserve">   medical provider    </w:t>
      </w:r>
      <w:r>
        <w:t xml:space="preserve">   anesthesia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Transcription Puzzle</dc:title>
  <dcterms:created xsi:type="dcterms:W3CDTF">2021-10-11T12:07:19Z</dcterms:created>
  <dcterms:modified xsi:type="dcterms:W3CDTF">2021-10-11T12:07:19Z</dcterms:modified>
</cp:coreProperties>
</file>