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Transcription Word Jumble</w:t>
      </w:r>
    </w:p>
    <w:p>
      <w:pPr>
        <w:pStyle w:val="Questions"/>
      </w:pPr>
      <w:r>
        <w:t xml:space="preserve">1. MCUAEL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NEHPITSYLDAIM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EBERACAXTE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IFACLITONCIAC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STIMSIOY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UTREVOSI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AUTHSCN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ATATEISCSLE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IUETALRCDVI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ANISRIITTTLE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Transcription Word Jumble</dc:title>
  <dcterms:created xsi:type="dcterms:W3CDTF">2021-10-11T12:08:07Z</dcterms:created>
  <dcterms:modified xsi:type="dcterms:W3CDTF">2021-10-11T12:08:07Z</dcterms:modified>
</cp:coreProperties>
</file>