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Unit 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a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happened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trip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shame!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he/she  fell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Unit Spanish 3</dc:title>
  <dcterms:created xsi:type="dcterms:W3CDTF">2021-10-11T12:08:43Z</dcterms:created>
  <dcterms:modified xsi:type="dcterms:W3CDTF">2021-10-11T12:08:43Z</dcterms:modified>
</cp:coreProperties>
</file>