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doctor does when he/she checks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closing a wound with a needle and thread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that doesn’t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being aware of anything because of an injury or illness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pain or damage to your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protected from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signs of a sickness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cure a sickness or relieve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harmful effect of a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response to treatment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your body fixed on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reaction to food, dust, plants,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Vocabulary</dc:title>
  <dcterms:created xsi:type="dcterms:W3CDTF">2021-10-11T12:07:59Z</dcterms:created>
  <dcterms:modified xsi:type="dcterms:W3CDTF">2021-10-11T12:07:59Z</dcterms:modified>
</cp:coreProperties>
</file>