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Medical Vocabulary and Abbreviations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Ophthalm-    </w:t>
      </w:r>
      <w:r>
        <w:t xml:space="preserve">   Proct-    </w:t>
      </w:r>
      <w:r>
        <w:t xml:space="preserve">   Gingiv-    </w:t>
      </w:r>
      <w:r>
        <w:t xml:space="preserve">   Blephr-    </w:t>
      </w:r>
      <w:r>
        <w:t xml:space="preserve">   Aden-    </w:t>
      </w:r>
      <w:r>
        <w:t xml:space="preserve">   Ost-    </w:t>
      </w:r>
      <w:r>
        <w:t xml:space="preserve">   Cyan-    </w:t>
      </w:r>
      <w:r>
        <w:t xml:space="preserve">   Cervic-    </w:t>
      </w:r>
      <w:r>
        <w:t xml:space="preserve">   Hyper-    </w:t>
      </w:r>
      <w:r>
        <w:t xml:space="preserve">   Hypo-    </w:t>
      </w:r>
      <w:r>
        <w:t xml:space="preserve">   Spasm-    </w:t>
      </w:r>
      <w:r>
        <w:t xml:space="preserve">   Psycho-    </w:t>
      </w:r>
      <w:r>
        <w:t xml:space="preserve">   Lip-    </w:t>
      </w:r>
      <w:r>
        <w:t xml:space="preserve">   Gastr-    </w:t>
      </w:r>
      <w:r>
        <w:t xml:space="preserve">   Rhin-    </w:t>
      </w:r>
      <w:r>
        <w:t xml:space="preserve">   Arthr-    </w:t>
      </w:r>
      <w:r>
        <w:t xml:space="preserve">   Nephr-    </w:t>
      </w:r>
      <w:r>
        <w:t xml:space="preserve">   Cardi-    </w:t>
      </w:r>
      <w:r>
        <w:t xml:space="preserve">   Plast-    </w:t>
      </w:r>
      <w:r>
        <w:t xml:space="preserve">   Oid-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Vocabulary and Abbreviations Word Search</dc:title>
  <dcterms:created xsi:type="dcterms:W3CDTF">2021-10-11T12:07:45Z</dcterms:created>
  <dcterms:modified xsi:type="dcterms:W3CDTF">2021-10-11T12:07:45Z</dcterms:modified>
</cp:coreProperties>
</file>