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been running a lot in hot weather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allergic reaction to something can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blood comes out of your body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has all the necessary medical equipment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jelly fish or a bee can do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not careful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your body has to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you need this to reduce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spend too long at the beach without putting on suncream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that wears bracelets (muñeca)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..... bring oxygen into your body (pulmones)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cover a cut or an injury you use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Vocabulary</dc:title>
  <dcterms:created xsi:type="dcterms:W3CDTF">2021-10-11T12:08:11Z</dcterms:created>
  <dcterms:modified xsi:type="dcterms:W3CDTF">2021-10-11T12:08:11Z</dcterms:modified>
</cp:coreProperties>
</file>