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Week 1&amp;2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ac, 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self,same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cervico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Subjective, Objective, Assessment,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farther or farthest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slow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air passages with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aer, aero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cholecysto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sharp, having sudden, onset short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a,an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com,co,con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angi angio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aden, adeno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arteri, arterio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Week 1&amp;2 </dc:title>
  <dcterms:created xsi:type="dcterms:W3CDTF">2021-10-11T12:07:24Z</dcterms:created>
  <dcterms:modified xsi:type="dcterms:W3CDTF">2021-10-11T12:07:24Z</dcterms:modified>
</cp:coreProperties>
</file>