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Allergy    </w:t>
      </w:r>
      <w:r>
        <w:t xml:space="preserve">   Anesthesia    </w:t>
      </w:r>
      <w:r>
        <w:t xml:space="preserve">   Band-Aid    </w:t>
      </w:r>
      <w:r>
        <w:t xml:space="preserve">   Blood Glucose    </w:t>
      </w:r>
      <w:r>
        <w:t xml:space="preserve">   Blood Pressure Cuff    </w:t>
      </w:r>
      <w:r>
        <w:t xml:space="preserve">   CBC    </w:t>
      </w:r>
      <w:r>
        <w:t xml:space="preserve">   Child Life    </w:t>
      </w:r>
      <w:r>
        <w:t xml:space="preserve">   Chronic    </w:t>
      </w:r>
      <w:r>
        <w:t xml:space="preserve">   Coping    </w:t>
      </w:r>
      <w:r>
        <w:t xml:space="preserve">   CT Scan    </w:t>
      </w:r>
      <w:r>
        <w:t xml:space="preserve">   Deep Breathing    </w:t>
      </w:r>
      <w:r>
        <w:t xml:space="preserve">   Diagnosis    </w:t>
      </w:r>
      <w:r>
        <w:t xml:space="preserve">   Doctor    </w:t>
      </w:r>
      <w:r>
        <w:t xml:space="preserve">   Emotions    </w:t>
      </w:r>
      <w:r>
        <w:t xml:space="preserve">   Epistaxis    </w:t>
      </w:r>
      <w:r>
        <w:t xml:space="preserve">   Fever    </w:t>
      </w:r>
      <w:r>
        <w:t xml:space="preserve">   Gauze    </w:t>
      </w:r>
      <w:r>
        <w:t xml:space="preserve">   Gloves    </w:t>
      </w:r>
      <w:r>
        <w:t xml:space="preserve">   Healthy    </w:t>
      </w:r>
      <w:r>
        <w:t xml:space="preserve">   Hospital    </w:t>
      </w:r>
      <w:r>
        <w:t xml:space="preserve">   Hydration    </w:t>
      </w:r>
      <w:r>
        <w:t xml:space="preserve">   Immune System    </w:t>
      </w:r>
      <w:r>
        <w:t xml:space="preserve">   Infection    </w:t>
      </w:r>
      <w:r>
        <w:t xml:space="preserve">   Injection    </w:t>
      </w:r>
      <w:r>
        <w:t xml:space="preserve">   J-Tip    </w:t>
      </w:r>
      <w:r>
        <w:t xml:space="preserve">   Laceration    </w:t>
      </w:r>
      <w:r>
        <w:t xml:space="preserve">   Lancet    </w:t>
      </w:r>
      <w:r>
        <w:t xml:space="preserve">   Mask    </w:t>
      </w:r>
      <w:r>
        <w:t xml:space="preserve">   Medication    </w:t>
      </w:r>
      <w:r>
        <w:t xml:space="preserve">   MRI    </w:t>
      </w:r>
      <w:r>
        <w:t xml:space="preserve">   Nurse    </w:t>
      </w:r>
      <w:r>
        <w:t xml:space="preserve">   Oxygen    </w:t>
      </w:r>
      <w:r>
        <w:t xml:space="preserve">   Pediatric    </w:t>
      </w:r>
      <w:r>
        <w:t xml:space="preserve">   PIV    </w:t>
      </w:r>
      <w:r>
        <w:t xml:space="preserve">   Pulse    </w:t>
      </w:r>
      <w:r>
        <w:t xml:space="preserve">   Pulse Oximeter    </w:t>
      </w:r>
      <w:r>
        <w:t xml:space="preserve">   Stethoscope    </w:t>
      </w:r>
      <w:r>
        <w:t xml:space="preserve">   Stress    </w:t>
      </w:r>
      <w:r>
        <w:t xml:space="preserve">   Surgery    </w:t>
      </w:r>
      <w:r>
        <w:t xml:space="preserve">   Sutures    </w:t>
      </w:r>
      <w:r>
        <w:t xml:space="preserve">   Symptoms    </w:t>
      </w:r>
      <w:r>
        <w:t xml:space="preserve">   Syringe    </w:t>
      </w:r>
      <w:r>
        <w:t xml:space="preserve">   Thermometer    </w:t>
      </w:r>
      <w:r>
        <w:t xml:space="preserve">   Tourniquet    </w:t>
      </w:r>
      <w:r>
        <w:t xml:space="preserve">   Ultrasound    </w:t>
      </w:r>
      <w:r>
        <w:t xml:space="preserve">   Wheelchair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 Search</dc:title>
  <dcterms:created xsi:type="dcterms:W3CDTF">2021-10-11T12:08:57Z</dcterms:created>
  <dcterms:modified xsi:type="dcterms:W3CDTF">2021-10-11T12:08:57Z</dcterms:modified>
</cp:coreProperties>
</file>