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gerd    </w:t>
      </w:r>
      <w:r>
        <w:t xml:space="preserve">   emphysema    </w:t>
      </w:r>
      <w:r>
        <w:t xml:space="preserve">   spondylosis    </w:t>
      </w:r>
      <w:r>
        <w:t xml:space="preserve">   depression    </w:t>
      </w:r>
      <w:r>
        <w:t xml:space="preserve">   copd    </w:t>
      </w:r>
      <w:r>
        <w:t xml:space="preserve">   cellulitis    </w:t>
      </w:r>
      <w:r>
        <w:t xml:space="preserve">   pneumonia    </w:t>
      </w:r>
      <w:r>
        <w:t xml:space="preserve">   uti    </w:t>
      </w:r>
      <w:r>
        <w:t xml:space="preserve">   gout    </w:t>
      </w:r>
      <w:r>
        <w:t xml:space="preserve">   fatigue    </w:t>
      </w:r>
      <w:r>
        <w:t xml:space="preserve">   diarrhea    </w:t>
      </w:r>
      <w:r>
        <w:t xml:space="preserve">   psoriatic arthritis    </w:t>
      </w:r>
      <w:r>
        <w:t xml:space="preserve">   shingles    </w:t>
      </w:r>
      <w:r>
        <w:t xml:space="preserve">   chest pain    </w:t>
      </w:r>
      <w:r>
        <w:t xml:space="preserve">   diabetes mellitus    </w:t>
      </w:r>
      <w:r>
        <w:t xml:space="preserve">   hypothyroidism    </w:t>
      </w:r>
      <w:r>
        <w:t xml:space="preserve">   anemia    </w:t>
      </w:r>
      <w:r>
        <w:t xml:space="preserve">   colonoscopy    </w:t>
      </w:r>
      <w:r>
        <w:t xml:space="preserve">   hyperlipidemia    </w:t>
      </w:r>
      <w:r>
        <w:t xml:space="preserve">   hypertension    </w:t>
      </w:r>
      <w:r>
        <w:t xml:space="preserve">   covid    </w:t>
      </w:r>
      <w:r>
        <w:t xml:space="preserve">   sinusitis    </w:t>
      </w:r>
      <w:r>
        <w:t xml:space="preserve">   Radiculopathy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Word Search</dc:title>
  <dcterms:created xsi:type="dcterms:W3CDTF">2021-10-11T12:09:03Z</dcterms:created>
  <dcterms:modified xsi:type="dcterms:W3CDTF">2021-10-11T12:09:03Z</dcterms:modified>
</cp:coreProperties>
</file>