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Surgery    </w:t>
      </w:r>
      <w:r>
        <w:t xml:space="preserve">   Healthy    </w:t>
      </w:r>
      <w:r>
        <w:t xml:space="preserve">   Siblings    </w:t>
      </w:r>
      <w:r>
        <w:t xml:space="preserve">   Medicine    </w:t>
      </w:r>
      <w:r>
        <w:t xml:space="preserve">   Cast    </w:t>
      </w:r>
      <w:r>
        <w:t xml:space="preserve">   Play    </w:t>
      </w:r>
      <w:r>
        <w:t xml:space="preserve">   Doctor    </w:t>
      </w:r>
      <w:r>
        <w:t xml:space="preserve">   Nurse    </w:t>
      </w:r>
      <w:r>
        <w:t xml:space="preserve">   Support    </w:t>
      </w:r>
      <w:r>
        <w:t xml:space="preserve">   Child Life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Word Search</dc:title>
  <dcterms:created xsi:type="dcterms:W3CDTF">2021-10-11T12:07:55Z</dcterms:created>
  <dcterms:modified xsi:type="dcterms:W3CDTF">2021-10-11T12:07:55Z</dcterms:modified>
</cp:coreProperties>
</file>