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Word Suffixes Word Match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flow, discharge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condition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penia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opening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ostomy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phobia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sclerosis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fear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repair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toxic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paralysis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plegia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orrhea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drooping, prolapse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hardening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to view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maintenance of level, prevent increase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uria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nourishment, development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plasty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pathy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 Suffixes Word Match (part 2)</dc:title>
  <dcterms:created xsi:type="dcterms:W3CDTF">2021-10-11T12:08:22Z</dcterms:created>
  <dcterms:modified xsi:type="dcterms:W3CDTF">2021-10-11T12:08:22Z</dcterms:modified>
</cp:coreProperties>
</file>