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accumulation of fluid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fungal infection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condition in which the extremeties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below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accumulation of fluid within tissue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form, shape, or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of two ducts, vessels, or bowel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measuring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decay of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to heart, bowel,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fungal infection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scraping of a body cavity with a spoon-shaped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distruction of tissue by electricity, freezing, heat, or corrosive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condition of dryness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Words</dc:title>
  <dcterms:created xsi:type="dcterms:W3CDTF">2021-10-11T12:07:31Z</dcterms:created>
  <dcterms:modified xsi:type="dcterms:W3CDTF">2021-10-11T12:07:31Z</dcterms:modified>
</cp:coreProperties>
</file>