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abbreviation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twice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p.m.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once a day right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GYN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every 6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a.m.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bedtime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Shortness of Breath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abbreviation crossword puzzle</dc:title>
  <dcterms:created xsi:type="dcterms:W3CDTF">2021-10-11T12:05:45Z</dcterms:created>
  <dcterms:modified xsi:type="dcterms:W3CDTF">2021-10-11T12:05:45Z</dcterms:modified>
</cp:coreProperties>
</file>