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and Economic Importance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 Economic     </w:t>
      </w:r>
      <w:r>
        <w:t xml:space="preserve">   Clothing    </w:t>
      </w:r>
      <w:r>
        <w:t xml:space="preserve">   Commodities    </w:t>
      </w:r>
      <w:r>
        <w:t xml:space="preserve">   Food    </w:t>
      </w:r>
      <w:r>
        <w:t xml:space="preserve">   Furniture     </w:t>
      </w:r>
      <w:r>
        <w:t xml:space="preserve">   Health     </w:t>
      </w:r>
      <w:r>
        <w:t xml:space="preserve">   Importance    </w:t>
      </w:r>
      <w:r>
        <w:t xml:space="preserve">   Infrastructure    </w:t>
      </w:r>
      <w:r>
        <w:t xml:space="preserve">   Medical    </w:t>
      </w:r>
      <w:r>
        <w:t xml:space="preserve">   Medicine     </w:t>
      </w:r>
      <w:r>
        <w:t xml:space="preserve">   Natural    </w:t>
      </w:r>
      <w:r>
        <w:t xml:space="preserve">   Pesticides    </w:t>
      </w:r>
      <w:r>
        <w:t xml:space="preserve">   Plants    </w:t>
      </w:r>
      <w:r>
        <w:t xml:space="preserve">   Shelter    </w:t>
      </w:r>
      <w:r>
        <w:t xml:space="preserve">   Urbanization 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and Economic Importance of plants</dc:title>
  <dcterms:created xsi:type="dcterms:W3CDTF">2021-10-11T12:05:08Z</dcterms:created>
  <dcterms:modified xsi:type="dcterms:W3CDTF">2021-10-11T12:05:08Z</dcterms:modified>
</cp:coreProperties>
</file>