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bachelors degree    </w:t>
      </w:r>
      <w:r>
        <w:t xml:space="preserve">   NPO    </w:t>
      </w:r>
      <w:r>
        <w:t xml:space="preserve">   intradermal    </w:t>
      </w:r>
      <w:r>
        <w:t xml:space="preserve">   ambulate    </w:t>
      </w:r>
      <w:r>
        <w:t xml:space="preserve">   charting    </w:t>
      </w:r>
      <w:r>
        <w:t xml:space="preserve">   report    </w:t>
      </w:r>
      <w:r>
        <w:t xml:space="preserve">   rounds    </w:t>
      </w:r>
      <w:r>
        <w:t xml:space="preserve">   temperature    </w:t>
      </w:r>
      <w:r>
        <w:t xml:space="preserve">   epidermis    </w:t>
      </w:r>
      <w:r>
        <w:t xml:space="preserve">   subcutaneous    </w:t>
      </w:r>
      <w:r>
        <w:t xml:space="preserve">   scrubs    </w:t>
      </w:r>
      <w:r>
        <w:t xml:space="preserve">   pulmonary    </w:t>
      </w:r>
      <w:r>
        <w:t xml:space="preserve">   cardiac    </w:t>
      </w:r>
      <w:r>
        <w:t xml:space="preserve">   labor and delivery    </w:t>
      </w:r>
      <w:r>
        <w:t xml:space="preserve">   intensive care    </w:t>
      </w:r>
      <w:r>
        <w:t xml:space="preserve">   suction    </w:t>
      </w:r>
      <w:r>
        <w:t xml:space="preserve">   injection    </w:t>
      </w:r>
      <w:r>
        <w:t xml:space="preserve">   tumor    </w:t>
      </w:r>
      <w:r>
        <w:t xml:space="preserve">   critical    </w:t>
      </w:r>
      <w:r>
        <w:t xml:space="preserve">   nurse practitioner    </w:t>
      </w:r>
      <w:r>
        <w:t xml:space="preserve">   nurses aide    </w:t>
      </w:r>
      <w:r>
        <w:t xml:space="preserve">   registered nurse    </w:t>
      </w:r>
      <w:r>
        <w:t xml:space="preserve">   pain relief    </w:t>
      </w:r>
      <w:r>
        <w:t xml:space="preserve">   enema    </w:t>
      </w:r>
      <w:r>
        <w:t xml:space="preserve">   IV    </w:t>
      </w:r>
      <w:r>
        <w:t xml:space="preserve">   intravenous    </w:t>
      </w:r>
      <w:r>
        <w:t xml:space="preserve">   skeleton    </w:t>
      </w:r>
      <w:r>
        <w:t xml:space="preserve">   analgesics    </w:t>
      </w:r>
      <w:r>
        <w:t xml:space="preserve">   anal    </w:t>
      </w:r>
      <w:r>
        <w:t xml:space="preserve">   respiratory rate    </w:t>
      </w:r>
      <w:r>
        <w:t xml:space="preserve">   pulse    </w:t>
      </w:r>
      <w:r>
        <w:t xml:space="preserve">   shift work    </w:t>
      </w:r>
      <w:r>
        <w:t xml:space="preserve">   vital signs    </w:t>
      </w:r>
      <w:r>
        <w:t xml:space="preserve">   urine    </w:t>
      </w:r>
      <w:r>
        <w:t xml:space="preserve">   medication    </w:t>
      </w:r>
      <w:r>
        <w:t xml:space="preserve">   patients    </w:t>
      </w:r>
      <w:r>
        <w:t xml:space="preserve">   terminal    </w:t>
      </w:r>
      <w:r>
        <w:t xml:space="preserve">   blood pressure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</dc:title>
  <dcterms:created xsi:type="dcterms:W3CDTF">2021-10-11T12:06:17Z</dcterms:created>
  <dcterms:modified xsi:type="dcterms:W3CDTF">2021-10-11T12:06:17Z</dcterms:modified>
</cp:coreProperties>
</file>