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into a medical career you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grow 15% by 2026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SAT scores are needed to get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hard work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Chemistry, Biology, Math &amp; English are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 associate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Math, Science, good communication skills are important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 usually 4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nursing career is expected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bring higher salaries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Hospitals and doctors' office are places to work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Nursing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jobs include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therapists, hygienists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2-year diploma can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into  medical college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Bachelor's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health science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Master's Degree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careers</dc:title>
  <dcterms:created xsi:type="dcterms:W3CDTF">2021-10-11T12:06:09Z</dcterms:created>
  <dcterms:modified xsi:type="dcterms:W3CDTF">2021-10-11T12:06:09Z</dcterms:modified>
</cp:coreProperties>
</file>