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deontology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Regulation or principles of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conforming to accept morality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Require legal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qualified to treat people who are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Maintain rate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Principles of right and wrong behaviour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 in which one act's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Systemic study of structure and behaviour of experiments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Moral or legal obligation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Principle of reason and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deontology</dc:title>
  <dcterms:created xsi:type="dcterms:W3CDTF">2021-10-11T12:06:15Z</dcterms:created>
  <dcterms:modified xsi:type="dcterms:W3CDTF">2021-10-11T12:06:15Z</dcterms:modified>
</cp:coreProperties>
</file>