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Bleeding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Surgery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Breathing problems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Blood, bodily fluids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Psychosis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Suicide or homicide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Chest 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difficulty getting 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Choking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Heart attack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Coughing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Change in mental status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Fainting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Insert sugar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Allergies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Heimlich maneuver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Allergic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Change in weather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Broken bone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That will not stop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Diabetic coma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Pass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Drowning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CPR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emergencies</dc:title>
  <dcterms:created xsi:type="dcterms:W3CDTF">2021-10-11T12:06:40Z</dcterms:created>
  <dcterms:modified xsi:type="dcterms:W3CDTF">2021-10-11T12:06:40Z</dcterms:modified>
</cp:coreProperties>
</file>