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clothes nurses and doctors wear in the operating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causing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 used for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need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Moving an organ from one person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Injured body tissue causing a dark mark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Treatment to improve a person's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vessels that transport blood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 that pumps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</dc:title>
  <dcterms:created xsi:type="dcterms:W3CDTF">2021-10-11T12:05:15Z</dcterms:created>
  <dcterms:modified xsi:type="dcterms:W3CDTF">2021-10-11T12:05:15Z</dcterms:modified>
</cp:coreProperties>
</file>