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interventions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include: smoking &amp; obesity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Career were one of your main tasks is to use radiation in the form of x-rays, magnetic resonance imaging to diagnose and treat patients for a variety of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computed tomography equipment to take images of a patients body from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normal cells close proximity will trigger the cells to stop replicating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invasive, used to produce images of the body, examines teeth lungs, breasts, heart, blood vessels, and digestive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Development of new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 tissue of the body to make an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 that protects a cell from one step on the path of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famous molecule, it is mutated in about half of all tumours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single p53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for p53 ability to bind regulatory sequences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Nuclear imaging test that helps diagnose and track several types of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Tending to invade normal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Gene which can transform a cell into a tumour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collection of microscopic DNAspots attached to a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attribute characteristic or exposure of an individual that increases the likelihood of developing a disease or injury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occurring occasionally, silly or in scattered instances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death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of machines and techniques that can create pictures of the structures and activities inside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p53 to activate other genes after binding to their regulatory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 function to fix minor cell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cancer that starts in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specialty that uses imaging to diagnose and treat diseases seen within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Domain responsible for bringing four individual p53 molecules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Regulates p53, which is the product of an oncogene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x-ray views taken from many different angles, examines chest, abdomen, pelvis, spine, and other skeletal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powerful magnets and radio waves to examine brain, spine, joint, abdomen, blood vessels and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division of a cell into two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disease caused by uncontrolled cell division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interventions</dc:title>
  <dcterms:created xsi:type="dcterms:W3CDTF">2021-10-11T12:06:09Z</dcterms:created>
  <dcterms:modified xsi:type="dcterms:W3CDTF">2021-10-11T12:06:09Z</dcterms:modified>
</cp:coreProperties>
</file>