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office assistant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beliefs, rules and practises shared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an efficient MOA you must be able to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care card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Busy machine in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help your tone of voice when answering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 the order of dealing with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five dimensions of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someone on hold you need to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go for bloodwork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exchanging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cpx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EMR abbreviated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key to quality and efficiency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keeping or being kept secret or private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Body's response to a real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compulsive and interferes with ordinary responsibilities and concerns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assistant </dc:title>
  <dcterms:created xsi:type="dcterms:W3CDTF">2021-10-11T12:05:31Z</dcterms:created>
  <dcterms:modified xsi:type="dcterms:W3CDTF">2021-10-11T12:05:31Z</dcterms:modified>
</cp:coreProperties>
</file>