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office word scramble</w:t>
      </w:r>
    </w:p>
    <w:p>
      <w:pPr>
        <w:pStyle w:val="Questions"/>
      </w:pPr>
      <w:r>
        <w:t xml:space="preserve">1. INNERSACU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CNJETIINO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ERRETETMUAP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ETBECDLDIU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OTOPSETSEHC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TCTOCNEFRIIRIEAP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LFERRERA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ADOUUSTNRL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INAVCCE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ACPNIHSIY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OENENURCT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SLERBILUP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VOCNAITIERIF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BRTRAOOYAL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IOTNGISDAC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Insurance    </w:t>
      </w:r>
      <w:r>
        <w:t xml:space="preserve">   Injection    </w:t>
      </w:r>
      <w:r>
        <w:t xml:space="preserve">   Temperature    </w:t>
      </w:r>
      <w:r>
        <w:t xml:space="preserve">   Deductible    </w:t>
      </w:r>
      <w:r>
        <w:t xml:space="preserve">   Stethoscope    </w:t>
      </w:r>
      <w:r>
        <w:t xml:space="preserve">   Precertification     </w:t>
      </w:r>
      <w:r>
        <w:t xml:space="preserve">   Referral    </w:t>
      </w:r>
      <w:r>
        <w:t xml:space="preserve">   Ultrasound    </w:t>
      </w:r>
      <w:r>
        <w:t xml:space="preserve">   Vaccine    </w:t>
      </w:r>
      <w:r>
        <w:t xml:space="preserve">   Physician    </w:t>
      </w:r>
      <w:r>
        <w:t xml:space="preserve">   Encounter    </w:t>
      </w:r>
      <w:r>
        <w:t xml:space="preserve">   Superbill    </w:t>
      </w:r>
      <w:r>
        <w:t xml:space="preserve">   Verification    </w:t>
      </w:r>
      <w:r>
        <w:t xml:space="preserve">   Laboratory    </w:t>
      </w:r>
      <w:r>
        <w:t xml:space="preserve">   Diagnostic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word scramble</dc:title>
  <dcterms:created xsi:type="dcterms:W3CDTF">2021-10-11T12:05:53Z</dcterms:created>
  <dcterms:modified xsi:type="dcterms:W3CDTF">2021-10-11T12:05:53Z</dcterms:modified>
</cp:coreProperties>
</file>