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many variation of bodywork, massage, and therapeutic touch to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Manage food service systems and plan menus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doctor specializing in diseases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Licensed practical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Dispense medications and provide information 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doctor specializing in pregnancy and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Medical doctor specializing in x-ray and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Dental specialist for diseases of the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 MD specializing in diagnosing and treating eye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Dental specialist for alignment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and fit eyeglasses or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Examine eyes for vision problems, not an 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Dental specialist for surgery on the teeth, mouth, and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human behavior, help individuals deal with problems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doctor specializing in disorders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Registered Nurse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professions</dc:title>
  <dcterms:created xsi:type="dcterms:W3CDTF">2021-10-11T12:06:17Z</dcterms:created>
  <dcterms:modified xsi:type="dcterms:W3CDTF">2021-10-11T12:06:17Z</dcterms:modified>
</cp:coreProperties>
</file>