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class of sugars whose molecules contain more than two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splitting of a chemical compound into two or new compounds by reacting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used to make new cell for growth, and repair damaged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: a sugar produced by the breakdown of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a large class of organic compounds with a characteristic molecular structure containing four rings of carbon atoms (three six-membered and one five). They include many hormones, alkaloids, and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sugar present in milk. It is a disaccharide containing glucose and galactose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of the class of simple sugars whose molecules contain six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simple polyol compound (it is colourless and sweet)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amide type of covalent bond linking two consecutive amino acids of one-amino acid, along a peptide or protein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are used as an energy store, as insulation to make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cyclic, six carbon sugar, formed from glucose, and can polymerise to make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lipid containing a phosphate group in its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is an organic molecule having carbon–carbon double or triple bonds and therefore not containing the greatest possible number of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represents a side chain from the central alpha carbon atom and can be anything from a simple hydrogen atom to a more complex ring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are the compounds that are found in living things and made up of carbon, hydrogen and oxygen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ester formed from glycerol and three fatty acid groups. Triglycerides are the main constituents of natural fats and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property of a substance that repels water. It means lacking affinity for water, and tending to repel or not to absorb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carboxylic acid consisting of a hydrocarbon chain and a terminal carboxyl group, especially any of those occurring as esters in fats and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two or more compounds with the same formula but a different arrangement of atoms in the molecule and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monomer bind together a water molecule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isomer of glucose (glucose ring 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glycosidic bond is a covalent bond that joins a carbohydrate to another functional group or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deposited in bodily tissues as a store of carbohydrates. It is a polysaccharide which forms glucose on hydrolysis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class of sugars (e.g. glucose) that cannot be hydrolysed to give a simpler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an organic molecule containing the greatest possible number of hydrogen atoms, without carbon–carbon double or triple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weak bond between two molecules resulting from an electrostatic attraction between a proton in one molecule and an electronegative atom in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which is the chief component of cane or beet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thermionic valve having three electrodes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of the class of simple sugars whose molecules contain five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of a class of sugars whose molecules contain two monosaccharide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science crossword</dc:title>
  <dcterms:created xsi:type="dcterms:W3CDTF">2021-10-11T12:06:58Z</dcterms:created>
  <dcterms:modified xsi:type="dcterms:W3CDTF">2021-10-11T12:06:58Z</dcterms:modified>
</cp:coreProperties>
</file>