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terminalogy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c/a contractual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 lib, as desired or as the patient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A.M.A., American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c/b,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B.R.,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BSA,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ARMD, age-related macular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A.N.A, American Nurse’s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American Medical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BK,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BMR, basal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BRP,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Abd,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AD, admitting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AP, apical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BPH, benign prostatic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ASD, atrial septal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Approx.,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Appt,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AMA, against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BSC, bedside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B/P,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BUN, blood urea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Am or a.m.,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BM,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ADH, anti-diuretic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Aq,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ASAP, as soon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C, Celsius,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Bid, twice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Ac,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ADL, activities of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Amb, ambulation or ambulatory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CAD, coronary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AI, aortic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A/B,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AV,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B.O.,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BP,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ANS, autonomic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A&amp;ox3, alert &amp; oriented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AIDS, acquired immune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Bx,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B&amp;C, billing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BS, Bowel sounds or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AS, auris sinistra (left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terminalogy</dc:title>
  <dcterms:created xsi:type="dcterms:W3CDTF">2021-10-11T12:07:20Z</dcterms:created>
  <dcterms:modified xsi:type="dcterms:W3CDTF">2021-10-11T12:07:20Z</dcterms:modified>
</cp:coreProperties>
</file>