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p>
      <w:pPr>
        <w:pStyle w:val="Questions"/>
      </w:pPr>
      <w:r>
        <w:t xml:space="preserve">1. SDESI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ARVAIGD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TYEC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TISI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AIAAMLC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TSOEO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NORAEUM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CEIRAOBEMLACAR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MITIESLY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ODNCNCRIMAEOAA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MOA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NTECDAEOY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YHDIESRPRTAMPAIORHY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TSHAUMLA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2021-10-11T12:07:59Z</dcterms:created>
  <dcterms:modified xsi:type="dcterms:W3CDTF">2021-10-11T12:07:59Z</dcterms:modified>
</cp:coreProperties>
</file>