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HISTIO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Ocul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Brachio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NEPHRO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intro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HEPATI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cell    </w:t>
      </w:r>
      <w:r>
        <w:t xml:space="preserve">   skin    </w:t>
      </w:r>
      <w:r>
        <w:t xml:space="preserve">   stomach    </w:t>
      </w:r>
      <w:r>
        <w:t xml:space="preserve">   female    </w:t>
      </w:r>
      <w:r>
        <w:t xml:space="preserve">   tissue    </w:t>
      </w:r>
      <w:r>
        <w:t xml:space="preserve">   liver    </w:t>
      </w:r>
      <w:r>
        <w:t xml:space="preserve">   harmful    </w:t>
      </w:r>
      <w:r>
        <w:t xml:space="preserve">   kidney    </w:t>
      </w:r>
      <w:r>
        <w:t xml:space="preserve">   nerves    </w:t>
      </w:r>
      <w:r>
        <w:t xml:space="preserve">   tumor    </w:t>
      </w:r>
      <w:r>
        <w:t xml:space="preserve">   bone     </w:t>
      </w:r>
      <w:r>
        <w:t xml:space="preserve">   away from    </w:t>
      </w:r>
      <w:r>
        <w:t xml:space="preserve">   toward    </w:t>
      </w:r>
      <w:r>
        <w:t xml:space="preserve">   extremities    </w:t>
      </w:r>
      <w:r>
        <w:t xml:space="preserve">   severe    </w:t>
      </w:r>
      <w:r>
        <w:t xml:space="preserve">   before    </w:t>
      </w:r>
      <w:r>
        <w:t xml:space="preserve">   opposing;against    </w:t>
      </w:r>
      <w:r>
        <w:t xml:space="preserve">   double    </w:t>
      </w:r>
      <w:r>
        <w:t xml:space="preserve">   arm    </w:t>
      </w:r>
      <w:r>
        <w:t xml:space="preserve">   chemical    </w:t>
      </w:r>
      <w:r>
        <w:t xml:space="preserve">   together;with    </w:t>
      </w:r>
      <w:r>
        <w:t xml:space="preserve">   skull    </w:t>
      </w:r>
      <w:r>
        <w:t xml:space="preserve">   down;from    </w:t>
      </w:r>
      <w:r>
        <w:t xml:space="preserve">   twice;two    </w:t>
      </w:r>
      <w:r>
        <w:t xml:space="preserve">   throughout    </w:t>
      </w:r>
      <w:r>
        <w:t xml:space="preserve">   outside    </w:t>
      </w:r>
      <w:r>
        <w:t xml:space="preserve">   brain    </w:t>
      </w:r>
      <w:r>
        <w:t xml:space="preserve">   upon    </w:t>
      </w:r>
      <w:r>
        <w:t xml:space="preserve">   beyond    </w:t>
      </w:r>
      <w:r>
        <w:t xml:space="preserve">   half    </w:t>
      </w:r>
      <w:r>
        <w:t xml:space="preserve">   blood    </w:t>
      </w:r>
      <w:r>
        <w:t xml:space="preserve">   excessive    </w:t>
      </w:r>
      <w:r>
        <w:t xml:space="preserve">   deficient    </w:t>
      </w:r>
      <w:r>
        <w:t xml:space="preserve">   between    </w:t>
      </w:r>
      <w:r>
        <w:t xml:space="preserve">   within    </w:t>
      </w:r>
      <w:r>
        <w:t xml:space="preserve">   into    </w:t>
      </w:r>
      <w:r>
        <w:t xml:space="preserve">   large    </w:t>
      </w:r>
      <w:r>
        <w:t xml:space="preserve">   middle    </w:t>
      </w:r>
      <w:r>
        <w:t xml:space="preserve">   tiny    </w:t>
      </w:r>
      <w:r>
        <w:t xml:space="preserve">   one    </w:t>
      </w:r>
      <w:r>
        <w:t xml:space="preserve">   death    </w:t>
      </w:r>
      <w:r>
        <w:t xml:space="preserve">   eye    </w:t>
      </w:r>
      <w:r>
        <w:t xml:space="preserve">   mouth    </w:t>
      </w:r>
      <w:r>
        <w:t xml:space="preserve">   after    </w:t>
      </w:r>
      <w:r>
        <w:t xml:space="preserve">   before    </w:t>
      </w:r>
      <w:r>
        <w:t xml:space="preserve">   lungs    </w:t>
      </w:r>
      <w:r>
        <w:t xml:space="preserve">   backward    </w:t>
      </w:r>
      <w:r>
        <w:t xml:space="preserve">   to cut    </w:t>
      </w:r>
      <w:r>
        <w:t xml:space="preserve">   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2021-10-11T12:07:30Z</dcterms:created>
  <dcterms:modified xsi:type="dcterms:W3CDTF">2021-10-11T12:07:30Z</dcterms:modified>
</cp:coreProperties>
</file>