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benign tumor formed from glandular structures in epithelial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respiratory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 of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deficiency of red blood cells or hemoglobin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reduction in the number of white cells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increased size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doctor treating women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fast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partial or complete collapse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procedure to remove fluid from the space between the lungs and the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air in the space between lungs and the chest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killing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surgical reconstruction or replacement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 treating problems with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partial or complete absence of hair from areas of the body where it normally grows; baldness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absence of a major portion of the brain, skull, and scalp that occurs during embryonic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discharge from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when more than 5 fingers on one hand or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enough oxygen in the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visual examination of the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2021-10-11T12:06:30Z</dcterms:created>
  <dcterms:modified xsi:type="dcterms:W3CDTF">2021-10-11T12:06:30Z</dcterms:modified>
</cp:coreProperties>
</file>