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Eating,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Diphtheria, pertussis, tetanus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Within,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Activities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Record,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 days (every other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Nausea, vomiting,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Ambulate,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blood 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2021-10-11T12:06:39Z</dcterms:created>
  <dcterms:modified xsi:type="dcterms:W3CDTF">2021-10-11T12:06:39Z</dcterms:modified>
</cp:coreProperties>
</file>