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Under, decrease, less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In, into,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Double,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Excessive, too much,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Across, through,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Bad, difficult,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Out, out of, from,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Before, 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Outer,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Inner,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Against,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Over,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In, into, within,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Separation,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Down from, away from,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2021-10-11T12:06:55Z</dcterms:created>
  <dcterms:modified xsi:type="dcterms:W3CDTF">2021-10-11T12:06:55Z</dcterms:modified>
</cp:coreProperties>
</file>