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Rhino refers to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 in vital signs is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Epi is a prefix that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instrument that allows you to view inside  the body ends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artho concerns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middle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side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cervi refers to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studies the stomach and intestines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TPR refers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word means under the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tip of the nose is made cartilage word root for this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word rot for the liver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myo refers to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means the study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suffix for surgical repair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cardio refers to which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Cyto  refers to</w:t>
            </w:r>
          </w:p>
        </w:tc>
      </w:tr>
    </w:tbl>
    <w:p>
      <w:pPr>
        <w:pStyle w:val="WordBankMedium"/>
      </w:pPr>
      <w:r>
        <w:t xml:space="preserve">   above    </w:t>
      </w:r>
      <w:r>
        <w:t xml:space="preserve">   two    </w:t>
      </w:r>
      <w:r>
        <w:t xml:space="preserve">   cells    </w:t>
      </w:r>
      <w:r>
        <w:t xml:space="preserve">   heart    </w:t>
      </w:r>
      <w:r>
        <w:t xml:space="preserve">   joints    </w:t>
      </w:r>
      <w:r>
        <w:t xml:space="preserve">   Hepa    </w:t>
      </w:r>
      <w:r>
        <w:t xml:space="preserve">   ology    </w:t>
      </w:r>
      <w:r>
        <w:t xml:space="preserve">   scope    </w:t>
      </w:r>
      <w:r>
        <w:t xml:space="preserve">   sublingual    </w:t>
      </w:r>
      <w:r>
        <w:t xml:space="preserve">   gastroenterologist    </w:t>
      </w:r>
      <w:r>
        <w:t xml:space="preserve">   nose    </w:t>
      </w:r>
      <w:r>
        <w:t xml:space="preserve">   now    </w:t>
      </w:r>
      <w:r>
        <w:t xml:space="preserve">   pulse    </w:t>
      </w:r>
      <w:r>
        <w:t xml:space="preserve">   muscles    </w:t>
      </w:r>
      <w:r>
        <w:t xml:space="preserve">   Chrondro    </w:t>
      </w:r>
      <w:r>
        <w:t xml:space="preserve">   neck    </w:t>
      </w:r>
      <w:r>
        <w:t xml:space="preserve">   medial    </w:t>
      </w:r>
      <w:r>
        <w:t xml:space="preserve">   lateral    </w:t>
      </w:r>
      <w:r>
        <w:t xml:space="preserve">   Vital signs    </w:t>
      </w:r>
      <w:r>
        <w:t xml:space="preserve">   plasty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2021-10-11T12:06:57Z</dcterms:created>
  <dcterms:modified xsi:type="dcterms:W3CDTF">2021-10-11T12:06:57Z</dcterms:modified>
</cp:coreProperties>
</file>