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suffix means tissue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suffix means abnormal condition or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suffix means rupture?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suffix means pain and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suffix means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prefix means deficient or decreased?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prefix means bad, difficult or painful?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suffix mean enlargement?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suffix means flow or discharge?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suffix means the surgical repair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suffix means cutting or a surgical incision?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suffix means abnormal hardening?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prefix means excessive or increased?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suffix means abnormal narrowing?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suffix means the surgical suturing to close a wound?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suffix means the surgical creation of an opening to the body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suffix means abnormal softening?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suffix means bleeding (usually sudden/ severe)?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suffix means the surgical removal?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1</dc:title>
  <dcterms:created xsi:type="dcterms:W3CDTF">2021-10-11T12:06:50Z</dcterms:created>
  <dcterms:modified xsi:type="dcterms:W3CDTF">2021-10-11T12:06:50Z</dcterms:modified>
</cp:coreProperties>
</file>