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attaching sternum, clavicle, mastoid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abnormal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divides the body into equal left and right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 blood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staying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draining of the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millionth of a 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pertaining to the sole of foot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straightening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abnormal sensation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extremity moves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surgical removal of tonsils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heart on right side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pertaining to the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armpit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of bleeding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palm of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pertaining to the clavicle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inflammation of a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behind the peritoneum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pertaining to above the sternum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structure around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divides body ventral and dorsal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sensation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tip of a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causes 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pertaining to the loin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</dc:title>
  <dcterms:created xsi:type="dcterms:W3CDTF">2021-10-11T12:06:05Z</dcterms:created>
  <dcterms:modified xsi:type="dcterms:W3CDTF">2021-10-11T12:06:05Z</dcterms:modified>
</cp:coreProperties>
</file>