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kidney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which produces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neck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muscle of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tongue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the brain and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behind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a gland in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tumor composed of fat, muscle,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diseases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the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2021-10-11T12:06:15Z</dcterms:created>
  <dcterms:modified xsi:type="dcterms:W3CDTF">2021-10-11T12:06:15Z</dcterms:modified>
</cp:coreProperties>
</file>