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Mamm    </w:t>
      </w:r>
      <w:r>
        <w:t xml:space="preserve">   Bio    </w:t>
      </w:r>
      <w:r>
        <w:t xml:space="preserve">   Neuro    </w:t>
      </w:r>
      <w:r>
        <w:t xml:space="preserve">   Adipo    </w:t>
      </w:r>
      <w:r>
        <w:t xml:space="preserve">   Ultra    </w:t>
      </w:r>
      <w:r>
        <w:t xml:space="preserve">   Inter    </w:t>
      </w:r>
      <w:r>
        <w:t xml:space="preserve">   Micro    </w:t>
      </w:r>
      <w:r>
        <w:t xml:space="preserve">   Macro    </w:t>
      </w:r>
      <w:r>
        <w:t xml:space="preserve">   Contra    </w:t>
      </w:r>
      <w:r>
        <w:t xml:space="preserve">   Rhino    </w:t>
      </w:r>
      <w:r>
        <w:t xml:space="preserve">   -gram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2021-10-11T12:07:51Z</dcterms:created>
  <dcterms:modified xsi:type="dcterms:W3CDTF">2021-10-11T12:07:51Z</dcterms:modified>
</cp:coreProperties>
</file>