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scramble</w:t>
      </w:r>
    </w:p>
    <w:p>
      <w:pPr>
        <w:pStyle w:val="Questions"/>
      </w:pPr>
      <w:r>
        <w:t xml:space="preserve">1. REO/DTMA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R/NTOEE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UE/RNO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M/EOHTA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LYORGA/N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PN/EORH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OCTOI/P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/OTO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AORI/D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ROTCE/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TUEAM/HOR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PLMOUN/O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N/OIRH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LUA/VCOS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DCIAR/O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OOCL/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TYA-PH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YRHOP-T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Dermat/o    </w:t>
      </w:r>
      <w:r>
        <w:t xml:space="preserve">   Enter/o    </w:t>
      </w:r>
      <w:r>
        <w:t xml:space="preserve">   Neur/o    </w:t>
      </w:r>
      <w:r>
        <w:t xml:space="preserve">   Hemat/o    </w:t>
      </w:r>
      <w:r>
        <w:t xml:space="preserve">   Laryng/o    </w:t>
      </w:r>
      <w:r>
        <w:t xml:space="preserve">   Nephr/o    </w:t>
      </w:r>
      <w:r>
        <w:t xml:space="preserve">   optic/o    </w:t>
      </w:r>
      <w:r>
        <w:t xml:space="preserve">   Ot/o    </w:t>
      </w:r>
      <w:r>
        <w:t xml:space="preserve">   Radi/o    </w:t>
      </w:r>
      <w:r>
        <w:t xml:space="preserve">   Rect/o    </w:t>
      </w:r>
      <w:r>
        <w:t xml:space="preserve">   Rheumat/o    </w:t>
      </w:r>
      <w:r>
        <w:t xml:space="preserve">   Pulmon/o    </w:t>
      </w:r>
      <w:r>
        <w:t xml:space="preserve">   Rhin/o    </w:t>
      </w:r>
      <w:r>
        <w:t xml:space="preserve">   Vascul/o    </w:t>
      </w:r>
      <w:r>
        <w:t xml:space="preserve">   Cardi/o    </w:t>
      </w:r>
      <w:r>
        <w:t xml:space="preserve">   Col/o    </w:t>
      </w:r>
      <w:r>
        <w:t xml:space="preserve">   -pathy    </w:t>
      </w:r>
      <w:r>
        <w:t xml:space="preserve">   -trophy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scramble</dc:title>
  <dcterms:created xsi:type="dcterms:W3CDTF">2021-10-12T20:38:33Z</dcterms:created>
  <dcterms:modified xsi:type="dcterms:W3CDTF">2021-10-12T20:38:33Z</dcterms:modified>
</cp:coreProperties>
</file>