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ambulance    </w:t>
      </w:r>
      <w:r>
        <w:t xml:space="preserve">   documentation    </w:t>
      </w:r>
      <w:r>
        <w:t xml:space="preserve">   employable    </w:t>
      </w:r>
      <w:r>
        <w:t xml:space="preserve">   gloves    </w:t>
      </w:r>
      <w:r>
        <w:t xml:space="preserve">   helicopter    </w:t>
      </w:r>
      <w:r>
        <w:t xml:space="preserve">   homeostasis    </w:t>
      </w:r>
      <w:r>
        <w:t xml:space="preserve">   hospital    </w:t>
      </w:r>
      <w:r>
        <w:t xml:space="preserve">   hyperglycemia    </w:t>
      </w:r>
      <w:r>
        <w:t xml:space="preserve">   immunoglobulins    </w:t>
      </w:r>
      <w:r>
        <w:t xml:space="preserve">   incurable    </w:t>
      </w:r>
      <w:r>
        <w:t xml:space="preserve">   isotope    </w:t>
      </w:r>
      <w:r>
        <w:t xml:space="preserve">   magnet    </w:t>
      </w:r>
      <w:r>
        <w:t xml:space="preserve">   mask    </w:t>
      </w:r>
      <w:r>
        <w:t xml:space="preserve">   medicine    </w:t>
      </w:r>
      <w:r>
        <w:t xml:space="preserve">   nuclear    </w:t>
      </w:r>
      <w:r>
        <w:t xml:space="preserve">   radiation    </w:t>
      </w:r>
      <w:r>
        <w:t xml:space="preserve">   rhinitis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2021-10-11T12:07:54Z</dcterms:created>
  <dcterms:modified xsi:type="dcterms:W3CDTF">2021-10-11T12:07:54Z</dcterms:modified>
</cp:coreProperties>
</file>