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Plasma    </w:t>
      </w:r>
      <w:r>
        <w:t xml:space="preserve">   Blood cells    </w:t>
      </w:r>
      <w:r>
        <w:t xml:space="preserve">   Systole    </w:t>
      </w:r>
      <w:r>
        <w:t xml:space="preserve">   Diastole    </w:t>
      </w:r>
      <w:r>
        <w:t xml:space="preserve">   Chambers    </w:t>
      </w:r>
      <w:r>
        <w:t xml:space="preserve">   Aortic    </w:t>
      </w:r>
      <w:r>
        <w:t xml:space="preserve">   Valves    </w:t>
      </w:r>
      <w:r>
        <w:t xml:space="preserve">   Pulmonary vein    </w:t>
      </w:r>
      <w:r>
        <w:t xml:space="preserve">   Septum    </w:t>
      </w:r>
      <w:r>
        <w:t xml:space="preserve">   Ligaments    </w:t>
      </w:r>
      <w:r>
        <w:t xml:space="preserve">   Inferior    </w:t>
      </w:r>
      <w:r>
        <w:t xml:space="preserve">   Frontal    </w:t>
      </w:r>
      <w:r>
        <w:t xml:space="preserve">   Compound fracture    </w:t>
      </w:r>
      <w:r>
        <w:t xml:space="preserve">   Osteoporosis    </w:t>
      </w:r>
      <w:r>
        <w:t xml:space="preserve">   Joints    </w:t>
      </w:r>
      <w:r>
        <w:t xml:space="preserve">   Thoracic cavity    </w:t>
      </w:r>
      <w:r>
        <w:t xml:space="preserve">   Distal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2021-10-11T12:07:57Z</dcterms:created>
  <dcterms:modified xsi:type="dcterms:W3CDTF">2021-10-11T12:07:57Z</dcterms:modified>
</cp:coreProperties>
</file>