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dressing    </w:t>
      </w:r>
      <w:r>
        <w:t xml:space="preserve">   wound    </w:t>
      </w:r>
      <w:r>
        <w:t xml:space="preserve">   sterile    </w:t>
      </w:r>
      <w:r>
        <w:t xml:space="preserve">   forceps    </w:t>
      </w:r>
      <w:r>
        <w:t xml:space="preserve">   Medicine    </w:t>
      </w:r>
      <w:r>
        <w:t xml:space="preserve">   fracture    </w:t>
      </w:r>
      <w:r>
        <w:t xml:space="preserve">   bowel    </w:t>
      </w:r>
      <w:r>
        <w:t xml:space="preserve">   kidney    </w:t>
      </w:r>
      <w:r>
        <w:t xml:space="preserve">   plasma    </w:t>
      </w:r>
      <w:r>
        <w:t xml:space="preserve">   aorta    </w:t>
      </w:r>
      <w:r>
        <w:t xml:space="preserve">   operation    </w:t>
      </w:r>
      <w:r>
        <w:t xml:space="preserve">   sheet    </w:t>
      </w:r>
      <w:r>
        <w:t xml:space="preserve">   nurse    </w:t>
      </w:r>
      <w:r>
        <w:t xml:space="preserve">   thermometer    </w:t>
      </w:r>
      <w:r>
        <w:t xml:space="preserve">   stethoscope    </w:t>
      </w:r>
      <w:r>
        <w:t xml:space="preserve">   blood    </w:t>
      </w:r>
      <w:r>
        <w:t xml:space="preserve">   infection    </w:t>
      </w:r>
      <w:r>
        <w:t xml:space="preserve">   plaster    </w:t>
      </w:r>
      <w:r>
        <w:t xml:space="preserve">   needle    </w:t>
      </w:r>
      <w:r>
        <w:t xml:space="preserve">   syringe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2021-10-11T12:08:11Z</dcterms:created>
  <dcterms:modified xsi:type="dcterms:W3CDTF">2021-10-11T12:08:11Z</dcterms:modified>
</cp:coreProperties>
</file>