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Suffix meaning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prefix in quadrilocular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Chromo-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Prefix meaning beyond or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Prefix meaning up or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word for pertaining to kidney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Suffix meaning deficiency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HEMI-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Chloro- means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prefixes are these ANTE-, INFRA-, PARA-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 meaning high blood sugar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Suffix meaning tumor or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suffix in the word chrondomalacia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Prefix meaning outside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Suffix meaning puncture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 </dc:title>
  <dcterms:created xsi:type="dcterms:W3CDTF">2021-10-12T20:26:37Z</dcterms:created>
  <dcterms:modified xsi:type="dcterms:W3CDTF">2021-10-12T20:26:37Z</dcterms:modified>
</cp:coreProperties>
</file>