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</w:t>
      </w:r>
    </w:p>
    <w:p>
      <w:pPr>
        <w:pStyle w:val="Questions"/>
      </w:pPr>
      <w:r>
        <w:t xml:space="preserve">1. EEXNOSITN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TEIRORNA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TPLARNA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ANTNPORIO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AARTELL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NREAINTL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IRSOPTOER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ENFRFETE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SOEURPIR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PDEE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SEPLRAUIFIC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ANFEFRET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IENXFLO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NCUTADIDO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IERVOSINN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IDALEM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LTASID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EARTLNEX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UPTAIISONN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AAMLPR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INSVOREE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ELNDIRITCOA ETMRS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IRREOIFN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DCTNAOIUB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</dc:title>
  <dcterms:created xsi:type="dcterms:W3CDTF">2021-10-11T12:08:22Z</dcterms:created>
  <dcterms:modified xsi:type="dcterms:W3CDTF">2021-10-11T12:08:22Z</dcterms:modified>
</cp:coreProperties>
</file>