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prefix for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suffix for disease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suffix for record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suffix for one who studies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prefix for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prefix for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prefix for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prefix for painful/difficult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suffix for pain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suffix for abnormal softening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suffix for surgical removal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suffix for surgical repair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prefix for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suffix for study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suffix for 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2021-10-11T12:08:32Z</dcterms:created>
  <dcterms:modified xsi:type="dcterms:W3CDTF">2021-10-11T12:08:32Z</dcterms:modified>
</cp:coreProperties>
</file>