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No,not,without,negative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ending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Abrupt/o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Away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acromi/o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Abdomen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Acust/o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to, capable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acqir/o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Premature expulsion of a nonviable fetus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-a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 or scrape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 away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pus, going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acous/o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Suck up, suck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actin/o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abdomin/o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Spiny, thorny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acne/o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 socket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acu/o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or peak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Aden/o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Hearing,sound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Get,obtain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Absorpt/o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Top, extreme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abscess/o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acromion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Acut/o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abort/o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Sharp,severe,sudden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Sharpe,sharpness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acanth/o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acr/o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Toward,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abrad/o,abras/o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acetabul/o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2021-10-11T12:07:43Z</dcterms:created>
  <dcterms:modified xsi:type="dcterms:W3CDTF">2021-10-11T12:07:43Z</dcterms:modified>
</cp:coreProperties>
</file>