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treatments &amp;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form of medicine that is found in a packet?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flu and your nose is runny, you are........... often.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treatment comes in a tube?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often have to take these more than once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a pain in your head....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drugstore?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you go to see your doctor?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medicine is normally in a glass jar.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often black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go to if you have a medical emergency?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body is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cut yourself, you need to use something to protect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often red and can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treatments &amp; conditions</dc:title>
  <dcterms:created xsi:type="dcterms:W3CDTF">2021-10-11T12:07:29Z</dcterms:created>
  <dcterms:modified xsi:type="dcterms:W3CDTF">2021-10-11T12:07:29Z</dcterms:modified>
</cp:coreProperties>
</file>